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Steps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disorder Ginny was diagnosed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Armpit's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Armpit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Armpit's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Juvenile Correction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Armpit is told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Armpit's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Armpits tool in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Steps Cross Word Puzzle</dc:title>
  <dcterms:created xsi:type="dcterms:W3CDTF">2021-10-11T16:51:11Z</dcterms:created>
  <dcterms:modified xsi:type="dcterms:W3CDTF">2021-10-11T16:51:11Z</dcterms:modified>
</cp:coreProperties>
</file>