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Small Steps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put over your mouth to help you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relaxed or unworried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doesn't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 series of soft explosive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anger or displeasure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disinfect some 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helpless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shockingly bad or very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nutrition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or equipment necessary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persuade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Steps Crossword Puzzle </dc:title>
  <dcterms:created xsi:type="dcterms:W3CDTF">2021-10-11T16:51:13Z</dcterms:created>
  <dcterms:modified xsi:type="dcterms:W3CDTF">2021-10-11T16:51:13Z</dcterms:modified>
</cp:coreProperties>
</file>