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Small Steps Crossword by Hartlee Allen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violation or misuse of what is regarded as sacred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gentle feeling of fondness or liking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medical practicioner specializing in the diagnosis and treatment of mentall illness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on which one is required to spend money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beliefs or opinions that are generally held about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tendency of a convicted criminal to reoffend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very exciting / expand and contract with strong regular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satisfactory and economical to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or boy who accompanies a woman or girl in public to an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advancement in rank or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Steps Crossword by Hartlee Allen</dc:title>
  <dcterms:created xsi:type="dcterms:W3CDTF">2021-10-11T16:51:59Z</dcterms:created>
  <dcterms:modified xsi:type="dcterms:W3CDTF">2021-10-11T16:51:59Z</dcterms:modified>
</cp:coreProperties>
</file>