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Steps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armpit    </w:t>
      </w:r>
      <w:r>
        <w:t xml:space="preserve">   debbienewbergh    </w:t>
      </w:r>
      <w:r>
        <w:t xml:space="preserve">   samanthastevens    </w:t>
      </w:r>
      <w:r>
        <w:t xml:space="preserve">   phonytickets    </w:t>
      </w:r>
      <w:r>
        <w:t xml:space="preserve">   doofus    </w:t>
      </w:r>
      <w:r>
        <w:t xml:space="preserve">   tour    </w:t>
      </w:r>
      <w:r>
        <w:t xml:space="preserve">   Lonestar    </w:t>
      </w:r>
      <w:r>
        <w:t xml:space="preserve">   Ginny    </w:t>
      </w:r>
      <w:r>
        <w:t xml:space="preserve">   XRAY    </w:t>
      </w:r>
      <w:r>
        <w:t xml:space="preserve">   Kaira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 Word Search</dc:title>
  <dcterms:created xsi:type="dcterms:W3CDTF">2021-10-11T16:51:20Z</dcterms:created>
  <dcterms:modified xsi:type="dcterms:W3CDTF">2021-10-11T16:51:20Z</dcterms:modified>
</cp:coreProperties>
</file>