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Armpit    </w:t>
      </w:r>
      <w:r>
        <w:t xml:space="preserve">   Austin    </w:t>
      </w:r>
      <w:r>
        <w:t xml:space="preserve">   Camp Green Lake    </w:t>
      </w:r>
      <w:r>
        <w:t xml:space="preserve">   Cherry Lane    </w:t>
      </w:r>
      <w:r>
        <w:t xml:space="preserve">   Concert    </w:t>
      </w:r>
      <w:r>
        <w:t xml:space="preserve">   Counterfeit Tickets    </w:t>
      </w:r>
      <w:r>
        <w:t xml:space="preserve">   Duplex    </w:t>
      </w:r>
      <w:r>
        <w:t xml:space="preserve">   El Genius    </w:t>
      </w:r>
      <w:r>
        <w:t xml:space="preserve">   Ginny    </w:t>
      </w:r>
      <w:r>
        <w:t xml:space="preserve">   Karia DsLeon    </w:t>
      </w:r>
      <w:r>
        <w:t xml:space="preserve">   Louis Sachar    </w:t>
      </w:r>
      <w:r>
        <w:t xml:space="preserve">   Music    </w:t>
      </w:r>
      <w:r>
        <w:t xml:space="preserve">   San Francisco    </w:t>
      </w:r>
      <w:r>
        <w:t xml:space="preserve">   Small Steps    </w:t>
      </w:r>
      <w:r>
        <w:t xml:space="preserve">   Summer School    </w:t>
      </w:r>
      <w:r>
        <w:t xml:space="preserve">   Theodore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</dc:title>
  <dcterms:created xsi:type="dcterms:W3CDTF">2021-10-11T16:51:56Z</dcterms:created>
  <dcterms:modified xsi:type="dcterms:W3CDTF">2021-10-11T16:51:56Z</dcterms:modified>
</cp:coreProperties>
</file>