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Steps by: Peg Kehret (Genre: Autobiography)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genre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tone that can be interpreted towards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Polio does Peg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Small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Peg's gift to Dr.Bevis?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hospital that Peg stayed at the longest?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did Alice; Peg's room-mate, sing at the Christmas Pagent?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mood that can be interpreted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Peg's parents give her and her hospital room-mates a week after Peg's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Peg's favorite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twist that changed the plot of the story?</w:t>
            </w:r>
          </w:p>
        </w:tc>
      </w:tr>
    </w:tbl>
    <w:p>
      <w:pPr>
        <w:pStyle w:val="WordBankMedium"/>
      </w:pPr>
      <w:r>
        <w:t xml:space="preserve">   Peg Kehret    </w:t>
      </w:r>
      <w:r>
        <w:t xml:space="preserve">   Enthusiastic    </w:t>
      </w:r>
      <w:r>
        <w:t xml:space="preserve">   Sheltering arms    </w:t>
      </w:r>
      <w:r>
        <w:t xml:space="preserve">   Hopeful    </w:t>
      </w:r>
      <w:r>
        <w:t xml:space="preserve">   Autobiography    </w:t>
      </w:r>
      <w:r>
        <w:t xml:space="preserve">   Hand movement    </w:t>
      </w:r>
      <w:r>
        <w:t xml:space="preserve">   Movie    </w:t>
      </w:r>
      <w:r>
        <w:t xml:space="preserve">   Three    </w:t>
      </w:r>
      <w:r>
        <w:t xml:space="preserve">   Doctor Bevis    </w:t>
      </w:r>
      <w:r>
        <w:t xml:space="preserve">   Walking    </w:t>
      </w:r>
      <w:r>
        <w:t xml:space="preserve">   Silent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 by: Peg Kehret (Genre: Autobiography)</dc:title>
  <dcterms:created xsi:type="dcterms:W3CDTF">2021-10-11T16:52:18Z</dcterms:created>
  <dcterms:modified xsi:type="dcterms:W3CDTF">2021-10-11T16:52:18Z</dcterms:modified>
</cp:coreProperties>
</file>