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Bubble Gum    </w:t>
      </w:r>
      <w:r>
        <w:t xml:space="preserve">   Candy    </w:t>
      </w:r>
      <w:r>
        <w:t xml:space="preserve">   Cell Phone    </w:t>
      </w:r>
      <w:r>
        <w:t xml:space="preserve">   Chipmunk    </w:t>
      </w:r>
      <w:r>
        <w:t xml:space="preserve">   Fish    </w:t>
      </w:r>
      <w:r>
        <w:t xml:space="preserve">   Frog    </w:t>
      </w:r>
      <w:r>
        <w:t xml:space="preserve">   Hummingbird    </w:t>
      </w:r>
      <w:r>
        <w:t xml:space="preserve">   Ipod    </w:t>
      </w:r>
      <w:r>
        <w:t xml:space="preserve">   Jewelry    </w:t>
      </w:r>
      <w:r>
        <w:t xml:space="preserve">   Keys    </w:t>
      </w:r>
      <w:r>
        <w:t xml:space="preserve">   Lady Bug    </w:t>
      </w:r>
      <w:r>
        <w:t xml:space="preserve">   Lizard    </w:t>
      </w:r>
      <w:r>
        <w:t xml:space="preserve">   Mouse    </w:t>
      </w:r>
      <w:r>
        <w:t xml:space="preserve">   Necklace    </w:t>
      </w:r>
      <w:r>
        <w:t xml:space="preserve">   Pencil    </w:t>
      </w:r>
      <w:r>
        <w:t xml:space="preserve">   Popcorn    </w:t>
      </w:r>
      <w:r>
        <w:t xml:space="preserve">   Rabbit    </w:t>
      </w:r>
      <w:r>
        <w:t xml:space="preserve">   Ring    </w:t>
      </w:r>
      <w:r>
        <w:t xml:space="preserve">   Spider    </w:t>
      </w:r>
      <w:r>
        <w:t xml:space="preserve">   Wallet    </w:t>
      </w:r>
      <w:r>
        <w:t xml:space="preserve">   Wasp    </w:t>
      </w:r>
      <w:r>
        <w:t xml:space="preserve">   Watch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Things</dc:title>
  <dcterms:created xsi:type="dcterms:W3CDTF">2021-10-11T16:51:46Z</dcterms:created>
  <dcterms:modified xsi:type="dcterms:W3CDTF">2021-10-11T16:51:46Z</dcterms:modified>
</cp:coreProperties>
</file>