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and Large Plates of Nephi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Nephi 9:6 God has all____.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Nephi 9:2 What is the name of the large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Nephi 9:5 What does Nephi know about the purpose of the second plates (3 wrds)?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Nephi 9:2 What is the name of the small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Nephi 9:4 What are "the other plates," large 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Nephi 9:6 The Lord prepares the way to accomplish His___.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Nephi 9:4 What is written on the large plates (4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Nephi 9:3 Why did Nephi make another set of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Nephi 9:6 All God's words will be_____.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Nephi 9:6 The Lord knows everthing from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Nephi 9:3 What is written on the samll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Nephi 9:2 What are "these plates," large or small?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and Large Plates of Nephi</dc:title>
  <dcterms:created xsi:type="dcterms:W3CDTF">2021-10-11T16:51:36Z</dcterms:created>
  <dcterms:modified xsi:type="dcterms:W3CDTF">2021-10-11T16:51:36Z</dcterms:modified>
</cp:coreProperties>
</file>