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business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regulations    </w:t>
      </w:r>
      <w:r>
        <w:t xml:space="preserve">   legislation    </w:t>
      </w:r>
      <w:r>
        <w:t xml:space="preserve">   legal    </w:t>
      </w:r>
      <w:r>
        <w:t xml:space="preserve">   Consumer    </w:t>
      </w:r>
      <w:r>
        <w:t xml:space="preserve">   framework    </w:t>
      </w:r>
      <w:r>
        <w:t xml:space="preserve">   health and safety    </w:t>
      </w:r>
      <w:r>
        <w:t xml:space="preserve">   customer service    </w:t>
      </w:r>
      <w:r>
        <w:t xml:space="preserve">   stress management    </w:t>
      </w:r>
      <w:r>
        <w:t xml:space="preserve">   administrative    </w:t>
      </w:r>
      <w:r>
        <w:t xml:space="preserve">   risk management    </w:t>
      </w:r>
      <w:r>
        <w:t xml:space="preserve">   market    </w:t>
      </w:r>
      <w:r>
        <w:t xml:space="preserve">   Demand    </w:t>
      </w:r>
      <w:r>
        <w:t xml:space="preserve">   factors    </w:t>
      </w:r>
      <w:r>
        <w:t xml:space="preserve">   Impact    </w:t>
      </w:r>
      <w:r>
        <w:t xml:space="preserve">   Pestle Analysis    </w:t>
      </w:r>
      <w:r>
        <w:t xml:space="preserve">   Swot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planning </dc:title>
  <dcterms:created xsi:type="dcterms:W3CDTF">2021-10-11T16:52:49Z</dcterms:created>
  <dcterms:modified xsi:type="dcterms:W3CDTF">2021-10-11T16:52:49Z</dcterms:modified>
</cp:coreProperties>
</file>