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steps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suggested scheme or plan mainly used in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resells tickets for a large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where some one is legally required to do something or by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Belongs to a time period a long time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when something is fake or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part high on your arm also the main character’s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store selling current fashion trends and little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branch of knowledge concerned with the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way of saying tired (she woke up ______) 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where someone has owned up to something they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condition caused by impaired muscles that Ginny has.[two words].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specializes in psychology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where someone says something very over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movements that require high skill and precision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real thing for a example a police offer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known for having very far fetched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Subject someone to unfair treatment often because of their race(has ing at the 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 one is deep in a thought for example the scientist had a very ________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used to prove the honesty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convicted of a crime and currently in prison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steps </dc:title>
  <dcterms:created xsi:type="dcterms:W3CDTF">2021-10-11T16:52:25Z</dcterms:created>
  <dcterms:modified xsi:type="dcterms:W3CDTF">2021-10-11T16:52:25Z</dcterms:modified>
</cp:coreProperties>
</file>