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Green lake    </w:t>
      </w:r>
      <w:r>
        <w:t xml:space="preserve">   Jack Dunlevy    </w:t>
      </w:r>
      <w:r>
        <w:t xml:space="preserve">   Moses    </w:t>
      </w:r>
      <w:r>
        <w:t xml:space="preserve">   Tickets    </w:t>
      </w:r>
      <w:r>
        <w:t xml:space="preserve">   Dig    </w:t>
      </w:r>
      <w:r>
        <w:t xml:space="preserve">   Felix    </w:t>
      </w:r>
      <w:r>
        <w:t xml:space="preserve">   Holes    </w:t>
      </w:r>
      <w:r>
        <w:t xml:space="preserve">   X ray    </w:t>
      </w:r>
      <w:r>
        <w:t xml:space="preserve">   Kaira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</dc:title>
  <dcterms:created xsi:type="dcterms:W3CDTF">2021-10-11T16:51:06Z</dcterms:created>
  <dcterms:modified xsi:type="dcterms:W3CDTF">2021-10-11T16:51:06Z</dcterms:modified>
</cp:coreProperties>
</file>