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Smallpox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antibiotics    </w:t>
      </w:r>
      <w:r>
        <w:t xml:space="preserve">   contagious    </w:t>
      </w:r>
      <w:r>
        <w:t xml:space="preserve">   cure    </w:t>
      </w:r>
      <w:r>
        <w:t xml:space="preserve">   dehydration    </w:t>
      </w:r>
      <w:r>
        <w:t xml:space="preserve">   disease    </w:t>
      </w:r>
      <w:r>
        <w:t xml:space="preserve">   painful    </w:t>
      </w:r>
      <w:r>
        <w:t xml:space="preserve">   pox    </w:t>
      </w:r>
      <w:r>
        <w:t xml:space="preserve">   rashes    </w:t>
      </w:r>
      <w:r>
        <w:t xml:space="preserve">   shot    </w:t>
      </w:r>
      <w:r>
        <w:t xml:space="preserve">   skin    </w:t>
      </w:r>
      <w:r>
        <w:t xml:space="preserve">   small    </w:t>
      </w:r>
      <w:r>
        <w:t xml:space="preserve">   treatment    </w:t>
      </w:r>
      <w:r>
        <w:t xml:space="preserve">   ugly    </w:t>
      </w:r>
      <w:r>
        <w:t xml:space="preserve">   vaccine    </w:t>
      </w:r>
      <w:r>
        <w:t xml:space="preserve">   viral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Smallpox</dc:title>
  <dcterms:created xsi:type="dcterms:W3CDTF">2021-10-11T16:51:27Z</dcterms:created>
  <dcterms:modified xsi:type="dcterms:W3CDTF">2021-10-11T16:51:27Z</dcterms:modified>
</cp:coreProperties>
</file>