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Smallpox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material from smallpox sores was given to people who have never had the disease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disease is transferred through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Mummies were found with dome shaped ____ similar to small pox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that can be spread from person to person is called a ____ disease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Milkmaids were immune to smallpox because of the ____ virus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epidemic spreads throughout the world it is called a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Smallpox gets its name from the ______ that form during the illness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 virus causes smallpox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fever, fatigue, headache, and backache are all ____ from the prodromal period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Smallpox attacked _____ populations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Smallpox Vocabulary</dc:title>
  <dcterms:created xsi:type="dcterms:W3CDTF">2021-10-11T16:52:14Z</dcterms:created>
  <dcterms:modified xsi:type="dcterms:W3CDTF">2021-10-11T16:52:14Z</dcterms:modified>
</cp:coreProperties>
</file>