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Smēķēšana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Kas sašaurinās nikotīna etekmē?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kuru nervu sistēmu stimulē nikotīns?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Vai visas cigaretes ir kaitīgas un izraisa atkarību?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kāda smēķēšana notiek, nesmēķētajam ieelpojot dūmus, kas izplūst gan no smēķētāja aizdedzinātās cigaretes, gan viņa izelpotajiem tabakas dūmiem.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Atmetot smēķēšanu mainās vielmaiņa un tā?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Visbiežāk smēķēšana notiek izmantojot?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Psihoaktīva viela 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Kurā vietā smēķēšana kļuva populāra 17gs?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Akūtas saindēšanās gadījumā smēķētājam 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galvenais priekšlaicīgas nāves cēlonis Eiropas Savienībā 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Smēķēšana</dc:title>
  <dcterms:created xsi:type="dcterms:W3CDTF">2021-10-11T16:52:25Z</dcterms:created>
  <dcterms:modified xsi:type="dcterms:W3CDTF">2021-10-11T16:52:25Z</dcterms:modified>
</cp:coreProperties>
</file>