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Smēķēšana, cigaretes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Galvenā sastāvdaļa cigaretē?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Caur kādu orgānu tabakas dūmi nonāk smēķētāja plaušās?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Tabakas dūmos atkarību izraisoša viela?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kurā cilvēks ieelpo cigarešu dūmus smēķētāju klātbūtne?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Liela daļa smēķētāju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Orgānus, kuru tabakas dūmi ietekmē nelabvēlīgi?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Caur kādu orgānu, dūmos esošās vielas nokļūst asinīs?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Pasaulē ir divi atpazīstami tabaku veidi, Smēķējamā tabaka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Kāda gāze izdalās degot cigaretei?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kādu veselības problēmu visbiežāk saslimst smēķētāji?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Smēķēšana, cigaretes</dc:title>
  <dcterms:created xsi:type="dcterms:W3CDTF">2021-10-11T16:52:27Z</dcterms:created>
  <dcterms:modified xsi:type="dcterms:W3CDTF">2021-10-11T16:52:27Z</dcterms:modified>
</cp:coreProperties>
</file>