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Enough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shape shift to 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hopeless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Undecipherable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Sunk to low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the smallest spec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multiply by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infinite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quarrel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interpretor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common or regular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Undecipherable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Possessing a brave or chivalrous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more keen or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nation's territory thats  upon another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property or state of allowing the passage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Streakily person or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Enough</dc:title>
  <dcterms:created xsi:type="dcterms:W3CDTF">2021-10-11T16:51:11Z</dcterms:created>
  <dcterms:modified xsi:type="dcterms:W3CDTF">2021-10-11T16:51:11Z</dcterms:modified>
</cp:coreProperties>
</file>