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Curmudgeon    </w:t>
      </w:r>
      <w:r>
        <w:t xml:space="preserve">   Cipher    </w:t>
      </w:r>
      <w:r>
        <w:t xml:space="preserve">   Cacophony    </w:t>
      </w:r>
      <w:r>
        <w:t xml:space="preserve">   Bowdlerize    </w:t>
      </w:r>
      <w:r>
        <w:t xml:space="preserve">   Bona fide    </w:t>
      </w:r>
      <w:r>
        <w:t xml:space="preserve">   Besmurch    </w:t>
      </w:r>
      <w:r>
        <w:t xml:space="preserve">   Bedlam    </w:t>
      </w:r>
      <w:r>
        <w:t xml:space="preserve">   Bailiwick    </w:t>
      </w:r>
      <w:r>
        <w:t xml:space="preserve">   Avant- garde    </w:t>
      </w:r>
      <w:r>
        <w:t xml:space="preserve">   Atavism    </w:t>
      </w:r>
      <w:r>
        <w:t xml:space="preserve">   Anodyne    </w:t>
      </w:r>
      <w:r>
        <w:t xml:space="preserve">   Anachronism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Girls</dc:title>
  <dcterms:created xsi:type="dcterms:W3CDTF">2021-10-11T16:51:38Z</dcterms:created>
  <dcterms:modified xsi:type="dcterms:W3CDTF">2021-10-11T16:51:38Z</dcterms:modified>
</cp:coreProperties>
</file>