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Girls Run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Insecurities    </w:t>
      </w:r>
      <w:r>
        <w:t xml:space="preserve">   Middle School    </w:t>
      </w:r>
      <w:r>
        <w:t xml:space="preserve">   LIKES    </w:t>
      </w:r>
      <w:r>
        <w:t xml:space="preserve">   Healthy    </w:t>
      </w:r>
      <w:r>
        <w:t xml:space="preserve">   Imperfections    </w:t>
      </w:r>
      <w:r>
        <w:t xml:space="preserve">   Flaws    </w:t>
      </w:r>
      <w:r>
        <w:t xml:space="preserve">   Diversity    </w:t>
      </w:r>
      <w:r>
        <w:t xml:space="preserve">   Respect    </w:t>
      </w:r>
      <w:r>
        <w:t xml:space="preserve">   Instagram    </w:t>
      </w:r>
      <w:r>
        <w:t xml:space="preserve">   SMART GIRLS    </w:t>
      </w:r>
      <w:r>
        <w:t xml:space="preserve">   Lorinda    </w:t>
      </w:r>
      <w:r>
        <w:t xml:space="preserve">   Maya    </w:t>
      </w:r>
      <w:r>
        <w:t xml:space="preserve">   Hope    </w:t>
      </w:r>
      <w:r>
        <w:t xml:space="preserve">   Taylor    </w:t>
      </w:r>
      <w:r>
        <w:t xml:space="preserve">   Cyberbullying    </w:t>
      </w:r>
      <w:r>
        <w:t xml:space="preserve">   Peer Pressure    </w:t>
      </w:r>
      <w:r>
        <w:t xml:space="preserve">   Social Presence    </w:t>
      </w:r>
      <w:r>
        <w:t xml:space="preserve">   Stereotyping    </w:t>
      </w:r>
      <w:r>
        <w:t xml:space="preserve">   Social Media    </w:t>
      </w:r>
      <w:r>
        <w:t xml:space="preserve">   Confidence    </w:t>
      </w:r>
      <w:r>
        <w:t xml:space="preserve">   beauty    </w:t>
      </w:r>
      <w:r>
        <w:t xml:space="preserve">   Responsibility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Girls Run The World</dc:title>
  <dcterms:created xsi:type="dcterms:W3CDTF">2021-10-11T16:51:03Z</dcterms:created>
  <dcterms:modified xsi:type="dcterms:W3CDTF">2021-10-11T16:51:03Z</dcterms:modified>
</cp:coreProperties>
</file>