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success    </w:t>
      </w:r>
      <w:r>
        <w:t xml:space="preserve">   achieve    </w:t>
      </w:r>
      <w:r>
        <w:t xml:space="preserve">   academic    </w:t>
      </w:r>
      <w:r>
        <w:t xml:space="preserve">   personal    </w:t>
      </w:r>
      <w:r>
        <w:t xml:space="preserve">   procrastinate    </w:t>
      </w:r>
      <w:r>
        <w:t xml:space="preserve">   school    </w:t>
      </w:r>
      <w:r>
        <w:t xml:space="preserve">   bound    </w:t>
      </w:r>
      <w:r>
        <w:t xml:space="preserve">   time    </w:t>
      </w:r>
      <w:r>
        <w:t xml:space="preserve">   quit    </w:t>
      </w:r>
      <w:r>
        <w:t xml:space="preserve">   relevant    </w:t>
      </w:r>
      <w:r>
        <w:t xml:space="preserve">   attainable    </w:t>
      </w:r>
      <w:r>
        <w:t xml:space="preserve">   failure    </w:t>
      </w:r>
      <w:r>
        <w:t xml:space="preserve">   measurable    </w:t>
      </w:r>
      <w:r>
        <w:t xml:space="preserve">   specific    </w:t>
      </w:r>
      <w:r>
        <w:t xml:space="preserve">   ukupau    </w:t>
      </w:r>
      <w:r>
        <w:t xml:space="preserve">   goal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</dc:title>
  <dcterms:created xsi:type="dcterms:W3CDTF">2021-10-11T16:51:08Z</dcterms:created>
  <dcterms:modified xsi:type="dcterms:W3CDTF">2021-10-11T16:51:08Z</dcterms:modified>
</cp:coreProperties>
</file>