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Smart Goals</w:t>
      </w:r>
    </w:p>
    <w:p>
      <w:pPr>
        <w:pStyle w:val="Questions"/>
      </w:pPr>
      <w:r>
        <w:t xml:space="preserve">1. EINGDS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RTSICILAE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MERAD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EINWTRT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LAIBTNEG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LCOSOH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RATEELNV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EUFURT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PSCEFCII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UEEAMRSALB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BTLNAATIAE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HTIKNG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EGOIWLNLNT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SOLGA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</dc:title>
  <dcterms:created xsi:type="dcterms:W3CDTF">2021-10-11T16:52:12Z</dcterms:created>
  <dcterms:modified xsi:type="dcterms:W3CDTF">2021-10-11T16:52:12Z</dcterms:modified>
</cp:coreProperties>
</file>