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-- Or Not So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sharp point; keen or quick of mind; shrewd.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Vigilant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keen intelligence, great talent, or skill.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always clowning and trying to be funny; clown.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Impostor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to understand; thick.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deceives or cheats others, especially by pretending to be someone or something that he or she is not.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Sharp; keen; penetrating; cutting into.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Buffoon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Skilled in inventing; creative.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Inventive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Having, applying, or showing sound judgement; wise and careful.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thing, or act so extraordinary as to inspire wonder, especially a child of highly unusual talent or genius.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Incisive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untrained person who practices medicine fraudulently; any person who pretends to have knowledge or skill that he or she does not have in a particular field; charlatan; sound made by a duck.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Derived from reasoning; showing reason; not foolish or silly; sensible.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Brilliant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wise man, especially an elderly man widely respected for his wisdom, experience, and judgment.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Prodigy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shrewdness or understanding; know-how.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Staying watchful and alert to danger or trouble.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Savvy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Having, showing, or characterizing by wit; cleverly amusing; having sharp, amusing cleverness.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Judicious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-- Or Not So Smart</dc:title>
  <dcterms:created xsi:type="dcterms:W3CDTF">2021-10-11T16:51:31Z</dcterms:created>
  <dcterms:modified xsi:type="dcterms:W3CDTF">2021-10-11T16:51:31Z</dcterms:modified>
</cp:coreProperties>
</file>