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 finding your way around your phone (also used on boats).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the latest version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dropped his phone and broke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you finger to the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sound comes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 phone can ____________ 6000 photos.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to ______________ my phone every six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_____________ him on the shoulder to get his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battery only _________ four hours if I use my phone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hours between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with BT but I think Vodafone can ____________ me a better deal.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Phones</dc:title>
  <dcterms:created xsi:type="dcterms:W3CDTF">2021-10-11T16:52:36Z</dcterms:created>
  <dcterms:modified xsi:type="dcterms:W3CDTF">2021-10-11T16:52:36Z</dcterms:modified>
</cp:coreProperties>
</file>