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Smart Phonics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and    </w:t>
      </w:r>
      <w:r>
        <w:t xml:space="preserve">   are    </w:t>
      </w:r>
      <w:r>
        <w:t xml:space="preserve">   bat    </w:t>
      </w:r>
      <w:r>
        <w:t xml:space="preserve">   bed    </w:t>
      </w:r>
      <w:r>
        <w:t xml:space="preserve">   bib    </w:t>
      </w:r>
      <w:r>
        <w:t xml:space="preserve">   box    </w:t>
      </w:r>
      <w:r>
        <w:t xml:space="preserve">   bud    </w:t>
      </w:r>
      <w:r>
        <w:t xml:space="preserve">   bug    </w:t>
      </w:r>
      <w:r>
        <w:t xml:space="preserve">   bun    </w:t>
      </w:r>
      <w:r>
        <w:t xml:space="preserve">   but    </w:t>
      </w:r>
      <w:r>
        <w:t xml:space="preserve">   bye    </w:t>
      </w:r>
      <w:r>
        <w:t xml:space="preserve">   can    </w:t>
      </w:r>
      <w:r>
        <w:t xml:space="preserve">   cap    </w:t>
      </w:r>
      <w:r>
        <w:t xml:space="preserve">   cat    </w:t>
      </w:r>
      <w:r>
        <w:t xml:space="preserve">   cop    </w:t>
      </w:r>
      <w:r>
        <w:t xml:space="preserve">   cup    </w:t>
      </w:r>
      <w:r>
        <w:t xml:space="preserve">   cut    </w:t>
      </w:r>
      <w:r>
        <w:t xml:space="preserve">   dam    </w:t>
      </w:r>
      <w:r>
        <w:t xml:space="preserve">   dip    </w:t>
      </w:r>
      <w:r>
        <w:t xml:space="preserve">   do    </w:t>
      </w:r>
      <w:r>
        <w:t xml:space="preserve">   dog    </w:t>
      </w:r>
      <w:r>
        <w:t xml:space="preserve">   fan    </w:t>
      </w:r>
      <w:r>
        <w:t xml:space="preserve">   fin    </w:t>
      </w:r>
      <w:r>
        <w:t xml:space="preserve">   for    </w:t>
      </w:r>
      <w:r>
        <w:t xml:space="preserve">   fox    </w:t>
      </w:r>
      <w:r>
        <w:t xml:space="preserve">   fun    </w:t>
      </w:r>
      <w:r>
        <w:t xml:space="preserve">   gives    </w:t>
      </w:r>
      <w:r>
        <w:t xml:space="preserve">   goes    </w:t>
      </w:r>
      <w:r>
        <w:t xml:space="preserve">   good    </w:t>
      </w:r>
      <w:r>
        <w:t xml:space="preserve">   gun    </w:t>
      </w:r>
      <w:r>
        <w:t xml:space="preserve">   ham    </w:t>
      </w:r>
      <w:r>
        <w:t xml:space="preserve">   has    </w:t>
      </w:r>
      <w:r>
        <w:t xml:space="preserve">   hat    </w:t>
      </w:r>
      <w:r>
        <w:t xml:space="preserve">   have    </w:t>
      </w:r>
      <w:r>
        <w:t xml:space="preserve">   he    </w:t>
      </w:r>
      <w:r>
        <w:t xml:space="preserve">   hen    </w:t>
      </w:r>
      <w:r>
        <w:t xml:space="preserve">   her    </w:t>
      </w:r>
      <w:r>
        <w:t xml:space="preserve">   hip    </w:t>
      </w:r>
      <w:r>
        <w:t xml:space="preserve">   his    </w:t>
      </w:r>
      <w:r>
        <w:t xml:space="preserve">   hit    </w:t>
      </w:r>
      <w:r>
        <w:t xml:space="preserve">   hop    </w:t>
      </w:r>
      <w:r>
        <w:t xml:space="preserve">   hot    </w:t>
      </w:r>
      <w:r>
        <w:t xml:space="preserve">   hug    </w:t>
      </w:r>
      <w:r>
        <w:t xml:space="preserve">   in    </w:t>
      </w:r>
      <w:r>
        <w:t xml:space="preserve">   into    </w:t>
      </w:r>
      <w:r>
        <w:t xml:space="preserve">   is    </w:t>
      </w:r>
      <w:r>
        <w:t xml:space="preserve">   it    </w:t>
      </w:r>
      <w:r>
        <w:t xml:space="preserve">   jam    </w:t>
      </w:r>
      <w:r>
        <w:t xml:space="preserve">   jet    </w:t>
      </w:r>
      <w:r>
        <w:t xml:space="preserve">   kid    </w:t>
      </w:r>
      <w:r>
        <w:t xml:space="preserve">   lap    </w:t>
      </w:r>
      <w:r>
        <w:t xml:space="preserve">   lid    </w:t>
      </w:r>
      <w:r>
        <w:t xml:space="preserve">   lip    </w:t>
      </w:r>
      <w:r>
        <w:t xml:space="preserve">   log    </w:t>
      </w:r>
      <w:r>
        <w:t xml:space="preserve">   man    </w:t>
      </w:r>
      <w:r>
        <w:t xml:space="preserve">   map    </w:t>
      </w:r>
      <w:r>
        <w:t xml:space="preserve">   mat    </w:t>
      </w:r>
      <w:r>
        <w:t xml:space="preserve">   mix    </w:t>
      </w:r>
      <w:r>
        <w:t xml:space="preserve">   mud    </w:t>
      </w:r>
      <w:r>
        <w:t xml:space="preserve">   mug    </w:t>
      </w:r>
      <w:r>
        <w:t xml:space="preserve">   nap    </w:t>
      </w:r>
      <w:r>
        <w:t xml:space="preserve">   net    </w:t>
      </w:r>
      <w:r>
        <w:t xml:space="preserve">   no    </w:t>
      </w:r>
      <w:r>
        <w:t xml:space="preserve">   not    </w:t>
      </w:r>
      <w:r>
        <w:t xml:space="preserve">   now    </w:t>
      </w:r>
      <w:r>
        <w:t xml:space="preserve">   nut    </w:t>
      </w:r>
      <w:r>
        <w:t xml:space="preserve">   oh    </w:t>
      </w:r>
      <w:r>
        <w:t xml:space="preserve">   on    </w:t>
      </w:r>
      <w:r>
        <w:t xml:space="preserve">   one    </w:t>
      </w:r>
      <w:r>
        <w:t xml:space="preserve">   over    </w:t>
      </w:r>
      <w:r>
        <w:t xml:space="preserve">   pan    </w:t>
      </w:r>
      <w:r>
        <w:t xml:space="preserve">   pen    </w:t>
      </w:r>
      <w:r>
        <w:t xml:space="preserve">   pig    </w:t>
      </w:r>
      <w:r>
        <w:t xml:space="preserve">   pin    </w:t>
      </w:r>
      <w:r>
        <w:t xml:space="preserve">   pot    </w:t>
      </w:r>
      <w:r>
        <w:t xml:space="preserve">   pup    </w:t>
      </w:r>
      <w:r>
        <w:t xml:space="preserve">   ram    </w:t>
      </w:r>
      <w:r>
        <w:t xml:space="preserve">   red    </w:t>
      </w:r>
      <w:r>
        <w:t xml:space="preserve">   rib    </w:t>
      </w:r>
      <w:r>
        <w:t xml:space="preserve">   rip    </w:t>
      </w:r>
      <w:r>
        <w:t xml:space="preserve">   rub    </w:t>
      </w:r>
      <w:r>
        <w:t xml:space="preserve">   rug    </w:t>
      </w:r>
      <w:r>
        <w:t xml:space="preserve">   run    </w:t>
      </w:r>
      <w:r>
        <w:t xml:space="preserve">   says    </w:t>
      </w:r>
      <w:r>
        <w:t xml:space="preserve">   sees    </w:t>
      </w:r>
      <w:r>
        <w:t xml:space="preserve">   she    </w:t>
      </w:r>
      <w:r>
        <w:t xml:space="preserve">   sit    </w:t>
      </w:r>
      <w:r>
        <w:t xml:space="preserve">   six    </w:t>
      </w:r>
      <w:r>
        <w:t xml:space="preserve">   sorry    </w:t>
      </w:r>
      <w:r>
        <w:t xml:space="preserve">   Sun    </w:t>
      </w:r>
      <w:r>
        <w:t xml:space="preserve">   the    </w:t>
      </w:r>
      <w:r>
        <w:t xml:space="preserve">   they    </w:t>
      </w:r>
      <w:r>
        <w:t xml:space="preserve">   this    </w:t>
      </w:r>
      <w:r>
        <w:t xml:space="preserve">   to    </w:t>
      </w:r>
      <w:r>
        <w:t xml:space="preserve">   tub    </w:t>
      </w:r>
      <w:r>
        <w:t xml:space="preserve">   vet    </w:t>
      </w:r>
      <w:r>
        <w:t xml:space="preserve">   wet    </w:t>
      </w:r>
      <w:r>
        <w:t xml:space="preserve">   what    </w:t>
      </w:r>
      <w:r>
        <w:t xml:space="preserve">   where    </w:t>
      </w:r>
      <w:r>
        <w:t xml:space="preserve">   wig    </w:t>
      </w:r>
      <w:r>
        <w:t xml:space="preserve">   will    </w:t>
      </w:r>
      <w:r>
        <w:t xml:space="preserve">   with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Smart Phonics 2</dc:title>
  <dcterms:created xsi:type="dcterms:W3CDTF">2021-10-11T16:52:10Z</dcterms:created>
  <dcterms:modified xsi:type="dcterms:W3CDTF">2021-10-11T16:52:10Z</dcterms:modified>
</cp:coreProperties>
</file>