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Smart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</w:tbl>
    <w:p>
      <w:pPr>
        <w:pStyle w:val="WordBankLarge"/>
      </w:pPr>
      <w:r>
        <w:t xml:space="preserve">   abnormality    </w:t>
      </w:r>
      <w:r>
        <w:t xml:space="preserve">   accolade    </w:t>
      </w:r>
      <w:r>
        <w:t xml:space="preserve">   acrimony    </w:t>
      </w:r>
      <w:r>
        <w:t xml:space="preserve">   angst    </w:t>
      </w:r>
      <w:r>
        <w:t xml:space="preserve">   anomaly    </w:t>
      </w:r>
      <w:r>
        <w:t xml:space="preserve">   antidote    </w:t>
      </w:r>
      <w:r>
        <w:t xml:space="preserve">   avant-garde    </w:t>
      </w:r>
      <w:r>
        <w:t xml:space="preserve">   baroque    </w:t>
      </w:r>
      <w:r>
        <w:t xml:space="preserve">   bitterness    </w:t>
      </w:r>
      <w:r>
        <w:t xml:space="preserve">   bona fide    </w:t>
      </w:r>
      <w:r>
        <w:t xml:space="preserve">   boondoggle    </w:t>
      </w:r>
      <w:r>
        <w:t xml:space="preserve">   bourgeois    </w:t>
      </w:r>
      <w:r>
        <w:t xml:space="preserve">   bravado    </w:t>
      </w:r>
      <w:r>
        <w:t xml:space="preserve">   brogue    </w:t>
      </w:r>
      <w:r>
        <w:t xml:space="preserve">   byzantine    </w:t>
      </w:r>
      <w:r>
        <w:t xml:space="preserve">   cacophony    </w:t>
      </w:r>
      <w:r>
        <w:t xml:space="preserve">   camaraderie    </w:t>
      </w:r>
      <w:r>
        <w:t xml:space="preserve">   capricious    </w:t>
      </w:r>
      <w:r>
        <w:t xml:space="preserve">   carte blanche    </w:t>
      </w:r>
      <w:r>
        <w:t xml:space="preserve">   caustic    </w:t>
      </w:r>
      <w:r>
        <w:t xml:space="preserve">   charisma    </w:t>
      </w:r>
      <w:r>
        <w:t xml:space="preserve">   charm    </w:t>
      </w:r>
      <w:r>
        <w:t xml:space="preserve">   cloying    </w:t>
      </w:r>
      <w:r>
        <w:t xml:space="preserve">   dichotomy    </w:t>
      </w:r>
      <w:r>
        <w:t xml:space="preserve">   dilettante    </w:t>
      </w:r>
      <w:r>
        <w:t xml:space="preserve">   disheveled    </w:t>
      </w:r>
      <w:r>
        <w:t xml:space="preserve">   déjà vu    </w:t>
      </w:r>
      <w:r>
        <w:t xml:space="preserve">   ennui    </w:t>
      </w:r>
      <w:r>
        <w:t xml:space="preserve">   enthusiastic    </w:t>
      </w:r>
      <w:r>
        <w:t xml:space="preserve">   epitome    </w:t>
      </w:r>
      <w:r>
        <w:t xml:space="preserve">   equanimity    </w:t>
      </w:r>
      <w:r>
        <w:t xml:space="preserve">   equivocate    </w:t>
      </w:r>
      <w:r>
        <w:t xml:space="preserve">   esoteric    </w:t>
      </w:r>
      <w:r>
        <w:t xml:space="preserve">   euphemism    </w:t>
      </w:r>
      <w:r>
        <w:t xml:space="preserve">   fait accompli    </w:t>
      </w:r>
      <w:r>
        <w:t xml:space="preserve">   fastidious    </w:t>
      </w:r>
      <w:r>
        <w:t xml:space="preserve">   faux pas    </w:t>
      </w:r>
      <w:r>
        <w:t xml:space="preserve">   fiasco    </w:t>
      </w:r>
      <w:r>
        <w:t xml:space="preserve">   finagle    </w:t>
      </w:r>
      <w:r>
        <w:t xml:space="preserve">   Freudian slip    </w:t>
      </w:r>
      <w:r>
        <w:t xml:space="preserve">   glib    </w:t>
      </w:r>
      <w:r>
        <w:t xml:space="preserve">   gregarious    </w:t>
      </w:r>
      <w:r>
        <w:t xml:space="preserve">   harbinger    </w:t>
      </w:r>
      <w:r>
        <w:t xml:space="preserve">   hedonist    </w:t>
      </w:r>
      <w:r>
        <w:t xml:space="preserve">   idiosyncratic    </w:t>
      </w:r>
      <w:r>
        <w:t xml:space="preserve">   idyllic    </w:t>
      </w:r>
      <w:r>
        <w:t xml:space="preserve">   junket    </w:t>
      </w:r>
      <w:r>
        <w:t xml:space="preserve">   kitsch    </w:t>
      </w:r>
      <w:r>
        <w:t xml:space="preserve">   litany    </w:t>
      </w:r>
      <w:r>
        <w:t xml:space="preserve">   minimalist    </w:t>
      </w:r>
      <w:r>
        <w:t xml:space="preserve">   nouveau riche    </w:t>
      </w:r>
      <w:r>
        <w:t xml:space="preserve">   paradox    </w:t>
      </w:r>
      <w:r>
        <w:t xml:space="preserve">   sarcastic    </w:t>
      </w:r>
      <w:r>
        <w:t xml:space="preserve">   élan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Puzzle 1</dc:title>
  <dcterms:created xsi:type="dcterms:W3CDTF">2021-10-11T16:51:45Z</dcterms:created>
  <dcterms:modified xsi:type="dcterms:W3CDTF">2021-10-11T16:51:45Z</dcterms:modified>
</cp:coreProperties>
</file>