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Homework    </w:t>
      </w:r>
      <w:r>
        <w:t xml:space="preserve">   Focus    </w:t>
      </w:r>
      <w:r>
        <w:t xml:space="preserve">   Essay    </w:t>
      </w:r>
      <w:r>
        <w:t xml:space="preserve">   College    </w:t>
      </w:r>
      <w:r>
        <w:t xml:space="preserve">   Good grades    </w:t>
      </w:r>
      <w:r>
        <w:t xml:space="preserve">   Ms. Cooper    </w:t>
      </w:r>
      <w:r>
        <w:t xml:space="preserve">   Success    </w:t>
      </w:r>
      <w:r>
        <w:t xml:space="preserve">   Finals    </w:t>
      </w:r>
      <w:r>
        <w:t xml:space="preserve">   Scholarship    </w:t>
      </w:r>
      <w:r>
        <w:t xml:space="preserve">   Four point o    </w:t>
      </w:r>
      <w:r>
        <w:t xml:space="preserve">   A plus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Search </dc:title>
  <dcterms:created xsi:type="dcterms:W3CDTF">2021-10-11T16:52:08Z</dcterms:created>
  <dcterms:modified xsi:type="dcterms:W3CDTF">2021-10-11T16:52:08Z</dcterms:modified>
</cp:coreProperties>
</file>