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Approval    </w:t>
      </w:r>
      <w:r>
        <w:t xml:space="preserve">   Validation    </w:t>
      </w:r>
      <w:r>
        <w:t xml:space="preserve">   Reassurance    </w:t>
      </w:r>
      <w:r>
        <w:t xml:space="preserve">   Understanding    </w:t>
      </w:r>
      <w:r>
        <w:t xml:space="preserve">   Respect    </w:t>
      </w:r>
      <w:r>
        <w:t xml:space="preserve">   Help    </w:t>
      </w:r>
      <w:r>
        <w:t xml:space="preserve">   Optimism    </w:t>
      </w:r>
      <w:r>
        <w:t xml:space="preserve">   Simple    </w:t>
      </w:r>
      <w:r>
        <w:t xml:space="preserve">   Glad    </w:t>
      </w:r>
      <w:r>
        <w:t xml:space="preserve">   Pleased    </w:t>
      </w:r>
      <w:r>
        <w:t xml:space="preserve">   Best    </w:t>
      </w:r>
      <w:r>
        <w:t xml:space="preserve">   Positivity    </w:t>
      </w:r>
      <w:r>
        <w:t xml:space="preserve">   Brilliant    </w:t>
      </w:r>
      <w:r>
        <w:t xml:space="preserve">   Lovely    </w:t>
      </w:r>
      <w:r>
        <w:t xml:space="preserve">   Excellent    </w:t>
      </w:r>
      <w:r>
        <w:t xml:space="preserve">   Listening    </w:t>
      </w:r>
      <w:r>
        <w:t xml:space="preserve">   Reliability    </w:t>
      </w:r>
      <w:r>
        <w:t xml:space="preserve">   Responsiveness    </w:t>
      </w:r>
      <w:r>
        <w:t xml:space="preserve">   Trust    </w:t>
      </w:r>
      <w:r>
        <w:t xml:space="preserve">   Empathy    </w:t>
      </w:r>
      <w:r>
        <w:t xml:space="preserve">   Specialist    </w:t>
      </w:r>
      <w:r>
        <w:t xml:space="preserve">   Certain    </w:t>
      </w:r>
      <w:r>
        <w:t xml:space="preserve">   Own    </w:t>
      </w:r>
      <w:r>
        <w:t xml:space="preserve">   New    </w:t>
      </w:r>
      <w:r>
        <w:t xml:space="preserve">   Easy    </w:t>
      </w:r>
      <w:r>
        <w:t xml:space="preserve">   Good    </w:t>
      </w:r>
      <w:r>
        <w:t xml:space="preserve">   Proven    </w:t>
      </w:r>
      <w:r>
        <w:t xml:space="preserve">   Safe    </w:t>
      </w:r>
      <w:r>
        <w:t xml:space="preserve">   Solution    </w:t>
      </w:r>
      <w:r>
        <w:t xml:space="preserve">   Discover    </w:t>
      </w:r>
      <w:r>
        <w:t xml:space="preserve">   Rely    </w:t>
      </w:r>
      <w:r>
        <w:t xml:space="preserve">   Promise    </w:t>
      </w:r>
      <w:r>
        <w:t xml:space="preserve">   Appreciate    </w:t>
      </w:r>
      <w:r>
        <w:t xml:space="preserve">   Guarantee    </w:t>
      </w:r>
      <w:r>
        <w:t xml:space="preserve">   Happy    </w:t>
      </w:r>
      <w:r>
        <w:t xml:space="preserve">   Free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Search</dc:title>
  <dcterms:created xsi:type="dcterms:W3CDTF">2021-10-11T16:52:28Z</dcterms:created>
  <dcterms:modified xsi:type="dcterms:W3CDTF">2021-10-11T16:52:28Z</dcterms:modified>
</cp:coreProperties>
</file>