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Start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box    </w:t>
      </w:r>
      <w:r>
        <w:t xml:space="preserve">   see    </w:t>
      </w:r>
      <w:r>
        <w:t xml:space="preserve">   the    </w:t>
      </w:r>
      <w:r>
        <w:t xml:space="preserve">   stop    </w:t>
      </w:r>
      <w:r>
        <w:t xml:space="preserve">   cake    </w:t>
      </w:r>
      <w:r>
        <w:t xml:space="preserve">   went    </w:t>
      </w:r>
      <w:r>
        <w:t xml:space="preserve">   job    </w:t>
      </w:r>
      <w:r>
        <w:t xml:space="preserve">   not    </w:t>
      </w:r>
      <w:r>
        <w:t xml:space="preserve">   tube    </w:t>
      </w:r>
      <w:r>
        <w:t xml:space="preserve">   tub    </w:t>
      </w:r>
      <w:r>
        <w:t xml:space="preserve">   kite    </w:t>
      </w:r>
      <w:r>
        <w:t xml:space="preserve">   kit    </w:t>
      </w:r>
      <w:r>
        <w:t xml:space="preserve">   bite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Start </dc:title>
  <dcterms:created xsi:type="dcterms:W3CDTF">2021-10-11T16:53:03Z</dcterms:created>
  <dcterms:modified xsi:type="dcterms:W3CDTF">2021-10-11T16:53:03Z</dcterms:modified>
</cp:coreProperties>
</file>