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Start Sight Words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has    </w:t>
      </w:r>
      <w:r>
        <w:t xml:space="preserve">   a    </w:t>
      </w:r>
      <w:r>
        <w:t xml:space="preserve">   go    </w:t>
      </w:r>
      <w:r>
        <w:t xml:space="preserve">   can    </w:t>
      </w:r>
      <w:r>
        <w:t xml:space="preserve">   he    </w:t>
      </w:r>
      <w:r>
        <w:t xml:space="preserve">   you    </w:t>
      </w:r>
      <w:r>
        <w:t xml:space="preserve">   to    </w:t>
      </w:r>
      <w:r>
        <w:t xml:space="preserve">   do    </w:t>
      </w:r>
      <w:r>
        <w:t xml:space="preserve">   like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Start Sight Words Week 1</dc:title>
  <dcterms:created xsi:type="dcterms:W3CDTF">2021-10-11T16:51:48Z</dcterms:created>
  <dcterms:modified xsi:type="dcterms:W3CDTF">2021-10-11T16:51:48Z</dcterms:modified>
</cp:coreProperties>
</file>