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Smart Technology</w:t>
      </w:r>
    </w:p>
    <w:p>
      <w:pPr>
        <w:pStyle w:val="Questions"/>
      </w:pPr>
      <w:r>
        <w:t xml:space="preserve">1. LTTLEI TSBI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VADPETIA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ONVSSREPIE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UIICTCR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RLEIECTSONC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MOPRRGA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AYEKM YAMKE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XSEOBLL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LIRAOLAGT PISLC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PREWO PTNIU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TGE A NFA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CNTDCUORO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SATUNIROL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ESNRSO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RCMOI LEOCRRONTL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Technology</dc:title>
  <dcterms:created xsi:type="dcterms:W3CDTF">2021-10-11T16:52:42Z</dcterms:created>
  <dcterms:modified xsi:type="dcterms:W3CDTF">2021-10-11T16:52:42Z</dcterms:modified>
</cp:coreProperties>
</file>