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refuse 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humorous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odd</w:t>
            </w:r>
          </w:p>
        </w:tc>
      </w:tr>
    </w:tbl>
    <w:p>
      <w:pPr>
        <w:pStyle w:val="WordBankMedium"/>
      </w:pPr>
      <w:r>
        <w:t xml:space="preserve">   tactic    </w:t>
      </w:r>
      <w:r>
        <w:t xml:space="preserve">   reveille    </w:t>
      </w:r>
      <w:r>
        <w:t xml:space="preserve">   boisterous    </w:t>
      </w:r>
      <w:r>
        <w:t xml:space="preserve">   bamboozle    </w:t>
      </w:r>
      <w:r>
        <w:t xml:space="preserve">   commercial    </w:t>
      </w:r>
      <w:r>
        <w:t xml:space="preserve">   bizarre    </w:t>
      </w:r>
      <w:r>
        <w:t xml:space="preserve">   boycott    </w:t>
      </w:r>
      <w:r>
        <w:t xml:space="preserve">   affray    </w:t>
      </w:r>
      <w:r>
        <w:t xml:space="preserve">   peregrine    </w:t>
      </w:r>
      <w:r>
        <w:t xml:space="preserve">   anecdote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Words 1</dc:title>
  <dcterms:created xsi:type="dcterms:W3CDTF">2021-10-11T16:52:17Z</dcterms:created>
  <dcterms:modified xsi:type="dcterms:W3CDTF">2021-10-11T16:52:17Z</dcterms:modified>
</cp:coreProperties>
</file>