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 from the 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powerful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Institution for educating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Follower of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gives weight to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prize to people who have made outstanding contributions to their field of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aftermath of an atomic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scientist that studied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temperature in relation 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between the Nazis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that was bombed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Albert’s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events</w:t>
            </w:r>
          </w:p>
        </w:tc>
      </w:tr>
    </w:tbl>
    <w:p>
      <w:pPr>
        <w:pStyle w:val="WordBankMedium"/>
      </w:pPr>
      <w:r>
        <w:t xml:space="preserve">   Albert Einstein     </w:t>
      </w:r>
      <w:r>
        <w:t xml:space="preserve">   History    </w:t>
      </w:r>
      <w:r>
        <w:t xml:space="preserve">   Atomic bomb    </w:t>
      </w:r>
      <w:r>
        <w:t xml:space="preserve">   Mushroom cloud     </w:t>
      </w:r>
      <w:r>
        <w:t xml:space="preserve">   Nazi     </w:t>
      </w:r>
      <w:r>
        <w:t xml:space="preserve">   World War II    </w:t>
      </w:r>
      <w:r>
        <w:t xml:space="preserve">   School    </w:t>
      </w:r>
      <w:r>
        <w:t xml:space="preserve">   Atoms    </w:t>
      </w:r>
      <w:r>
        <w:t xml:space="preserve">   Hiroshima     </w:t>
      </w:r>
      <w:r>
        <w:t xml:space="preserve">   Gravity    </w:t>
      </w:r>
      <w:r>
        <w:t xml:space="preserve">   Mileva     </w:t>
      </w:r>
      <w:r>
        <w:t xml:space="preserve">   Thermodynamics     </w:t>
      </w:r>
      <w:r>
        <w:t xml:space="preserve">   Nobel Prize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from the Start</dc:title>
  <dcterms:created xsi:type="dcterms:W3CDTF">2021-10-11T16:52:28Z</dcterms:created>
  <dcterms:modified xsi:type="dcterms:W3CDTF">2021-10-11T16:52:28Z</dcterms:modified>
</cp:coreProperties>
</file>