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Smartest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of a man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cool, neutral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to do with the perception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primary colour mixed with a secondary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tints and shades of a single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Colours opposite each other on the colour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simplest, most universal, means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show action, life,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the primary colours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Smartest Artist</dc:title>
  <dcterms:created xsi:type="dcterms:W3CDTF">2021-10-11T16:53:01Z</dcterms:created>
  <dcterms:modified xsi:type="dcterms:W3CDTF">2021-10-11T16:53:01Z</dcterms:modified>
</cp:coreProperties>
</file>