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Witty    </w:t>
      </w:r>
      <w:r>
        <w:t xml:space="preserve">   Wise    </w:t>
      </w:r>
      <w:r>
        <w:t xml:space="preserve">   Well-Read    </w:t>
      </w:r>
      <w:r>
        <w:t xml:space="preserve">   Student    </w:t>
      </w:r>
      <w:r>
        <w:t xml:space="preserve">   Schooled    </w:t>
      </w:r>
      <w:r>
        <w:t xml:space="preserve">   Scholar    </w:t>
      </w:r>
      <w:r>
        <w:t xml:space="preserve">   Savvy    </w:t>
      </w:r>
      <w:r>
        <w:t xml:space="preserve">   Savant    </w:t>
      </w:r>
      <w:r>
        <w:t xml:space="preserve">   Sapient    </w:t>
      </w:r>
      <w:r>
        <w:t xml:space="preserve">   Sage    </w:t>
      </w:r>
      <w:r>
        <w:t xml:space="preserve">   Reader    </w:t>
      </w:r>
      <w:r>
        <w:t xml:space="preserve">   Querulous    </w:t>
      </w:r>
      <w:r>
        <w:t xml:space="preserve">   Prudent    </w:t>
      </w:r>
      <w:r>
        <w:t xml:space="preserve">   Prodigy    </w:t>
      </w:r>
      <w:r>
        <w:t xml:space="preserve">   Pedantic    </w:t>
      </w:r>
      <w:r>
        <w:t xml:space="preserve">   Logical    </w:t>
      </w:r>
      <w:r>
        <w:t xml:space="preserve">   Literary    </w:t>
      </w:r>
      <w:r>
        <w:t xml:space="preserve">   Lettered    </w:t>
      </w:r>
      <w:r>
        <w:t xml:space="preserve">   Keen    </w:t>
      </w:r>
      <w:r>
        <w:t xml:space="preserve">   Inventive    </w:t>
      </w:r>
      <w:r>
        <w:t xml:space="preserve">   Intelligent    </w:t>
      </w:r>
      <w:r>
        <w:t xml:space="preserve">   Grasping    </w:t>
      </w:r>
      <w:r>
        <w:t xml:space="preserve">   Genius    </w:t>
      </w:r>
      <w:r>
        <w:t xml:space="preserve">   Discerning    </w:t>
      </w:r>
      <w:r>
        <w:t xml:space="preserve">   Deep    </w:t>
      </w:r>
      <w:r>
        <w:t xml:space="preserve">   Cultured    </w:t>
      </w:r>
      <w:r>
        <w:t xml:space="preserve">   Clever    </w:t>
      </w:r>
      <w:r>
        <w:t xml:space="preserve">   Canny    </w:t>
      </w:r>
      <w:r>
        <w:t xml:space="preserve">   Brilliant    </w:t>
      </w:r>
      <w:r>
        <w:t xml:space="preserve">   Bright    </w:t>
      </w:r>
      <w:r>
        <w:t xml:space="preserve">   Bent    </w:t>
      </w:r>
      <w:r>
        <w:t xml:space="preserve">   Analyzing    </w:t>
      </w:r>
      <w:r>
        <w:t xml:space="preserve">   Alert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Smarties</dc:title>
  <dcterms:created xsi:type="dcterms:W3CDTF">2021-10-11T16:51:27Z</dcterms:created>
  <dcterms:modified xsi:type="dcterms:W3CDTF">2021-10-11T16:51:27Z</dcterms:modified>
</cp:coreProperties>
</file>