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Smartphone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anxiety;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or effect, typically one that is unwelcome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affecting, or arising in the mind; related to the mental and emotional state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decisive or critical, especially in the success or failure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successful, authoritative, and commanding great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shortened form of a word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beginning to end of (an event or period of time).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chemistry, or the interactions of substances as studied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participate or become involved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worry, nervousness, or unease about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character or composition, typically in a comparatively small but significant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city or town, especially its administration; municipal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 Addiction</dc:title>
  <dcterms:created xsi:type="dcterms:W3CDTF">2021-10-11T16:52:33Z</dcterms:created>
  <dcterms:modified xsi:type="dcterms:W3CDTF">2021-10-11T16:52:33Z</dcterms:modified>
</cp:coreProperties>
</file>