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Smartphone Overdose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harasses others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others share content with others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Sending messages via electronic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that is the subject of cyberbullying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mobile device that is touchscreen and can access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Altering an image using a software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Conversation which includes speaking (some teens prefer texting)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serious medical condition that affects your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from ages 13-19 are referred to as being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a person holds themself physically (can be affected negatively when using a phone)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Smartphone Overdose</dc:title>
  <dcterms:created xsi:type="dcterms:W3CDTF">2021-10-11T16:52:01Z</dcterms:created>
  <dcterms:modified xsi:type="dcterms:W3CDTF">2021-10-11T16:52:01Z</dcterms:modified>
</cp:coreProperties>
</file>