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Smartphones in School.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could be the root of a serious ... ... crisis among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who heavily use Social Media, report "symptoms of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Smartphones are a "breeding ground for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China's ban is a response to a rise in childhood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Britain has mandatory ...... lessons.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“distract from 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banned smartphones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Smartphones themselves are a gateway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famous smartphone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smartphones restrict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Smartphones in School.</dc:title>
  <dcterms:created xsi:type="dcterms:W3CDTF">2021-10-11T16:53:05Z</dcterms:created>
  <dcterms:modified xsi:type="dcterms:W3CDTF">2021-10-11T16:53:05Z</dcterms:modified>
</cp:coreProperties>
</file>