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SmartrWorking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Champion    </w:t>
      </w:r>
      <w:r>
        <w:t xml:space="preserve">   Legalandgeneral    </w:t>
      </w:r>
      <w:r>
        <w:t xml:space="preserve">   Visio    </w:t>
      </w:r>
      <w:r>
        <w:t xml:space="preserve">   PowerPoint    </w:t>
      </w:r>
      <w:r>
        <w:t xml:space="preserve">   Planner    </w:t>
      </w:r>
      <w:r>
        <w:t xml:space="preserve">   OneNote    </w:t>
      </w:r>
      <w:r>
        <w:t xml:space="preserve">   Yammer    </w:t>
      </w:r>
      <w:r>
        <w:t xml:space="preserve">   SharePoint    </w:t>
      </w:r>
      <w:r>
        <w:t xml:space="preserve">   OneDrive    </w:t>
      </w:r>
      <w:r>
        <w:t xml:space="preserve">   Condeco    </w:t>
      </w:r>
      <w:r>
        <w:t xml:space="preserve">   Stream    </w:t>
      </w:r>
      <w:r>
        <w:t xml:space="preserve">   Project    </w:t>
      </w:r>
      <w:r>
        <w:t xml:space="preserve">   Flow    </w:t>
      </w:r>
      <w:r>
        <w:t xml:space="preserve">   PowerBI    </w:t>
      </w:r>
      <w:r>
        <w:t xml:space="preserve">   Word    </w:t>
      </w:r>
      <w:r>
        <w:t xml:space="preserve">   Excel    </w:t>
      </w:r>
      <w:r>
        <w:t xml:space="preserve">   Outlook    </w:t>
      </w:r>
      <w:r>
        <w:t xml:space="preserve">   Office    </w:t>
      </w:r>
      <w:r>
        <w:t xml:space="preserve">   Teams    </w:t>
      </w:r>
      <w:r>
        <w:t xml:space="preserve">   Microsoft    </w:t>
      </w:r>
      <w:r>
        <w:t xml:space="preserve">   SmartrWorking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SmartrWorking Word Search</dc:title>
  <dcterms:created xsi:type="dcterms:W3CDTF">2021-10-11T16:52:29Z</dcterms:created>
  <dcterms:modified xsi:type="dcterms:W3CDTF">2021-10-11T16:52:29Z</dcterms:modified>
</cp:coreProperties>
</file>