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Smarty Monkey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crocodile    </w:t>
      </w:r>
      <w:r>
        <w:t xml:space="preserve">   dinner    </w:t>
      </w:r>
      <w:r>
        <w:t xml:space="preserve">   friend    </w:t>
      </w:r>
      <w:r>
        <w:t xml:space="preserve">   fruit    </w:t>
      </w:r>
      <w:r>
        <w:t xml:space="preserve">   guest    </w:t>
      </w:r>
      <w:r>
        <w:t xml:space="preserve">   heart    </w:t>
      </w:r>
      <w:r>
        <w:t xml:space="preserve">   monkey    </w:t>
      </w:r>
      <w:r>
        <w:t xml:space="preserve">   rest    </w:t>
      </w:r>
      <w:r>
        <w:t xml:space="preserve">   river    </w:t>
      </w:r>
      <w:r>
        <w:t xml:space="preserve">   smart    </w:t>
      </w:r>
      <w:r>
        <w:t xml:space="preserve">   tree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Smarty Monkey</dc:title>
  <dcterms:created xsi:type="dcterms:W3CDTF">2021-10-11T16:52:41Z</dcterms:created>
  <dcterms:modified xsi:type="dcterms:W3CDTF">2021-10-11T16:52:41Z</dcterms:modified>
</cp:coreProperties>
</file>