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Smarty Plants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roots, stems, leaves,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colorful, sweet-smelling parts of a flower that attract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sprouting of a plant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plant organ where photosynthesis occurs to make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transfer of pollen from a male plant part to a female plant part of seed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a plant that holds the leaves up to sunlight and moves water, nutrients, and food through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characteristic that is passed from parents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stamen, pistil, ovary, petal, sepal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or behavior that helps an organism survive in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or animals structure in which egg cells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more organisms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 substance in plant leaves that captures the energy 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plants use energy from the sun to change carbon dioxide and water into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part that produces pollen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tube that grows up from the ovary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stages of growth and development that an organism goes through in its life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where seeds are made in many kinds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structures that hold a plant in place and take in water and nutrients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that eat plants or other animals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living thing, such as a plant, that can make its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Smarty Plants Vocabulary</dc:title>
  <dcterms:created xsi:type="dcterms:W3CDTF">2021-10-11T16:51:56Z</dcterms:created>
  <dcterms:modified xsi:type="dcterms:W3CDTF">2021-10-11T16:51:56Z</dcterms:modified>
</cp:coreProperties>
</file>