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Smash Bros.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king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 with hat and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Mario's dinosaur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 that uses master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Pichu's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racing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persona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bad version of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Chubby Italian 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Samus'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Kongs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User of the three Kanto starter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Kirby's gourmet race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Marth's echo fighter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Smash Bros. Crossword Puzzle</dc:title>
  <dcterms:created xsi:type="dcterms:W3CDTF">2021-10-11T16:52:34Z</dcterms:created>
  <dcterms:modified xsi:type="dcterms:W3CDTF">2021-10-11T16:52:34Z</dcterms:modified>
</cp:coreProperties>
</file>