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Smash Ultimate Fighters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MURDER anyone and not feel bad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"Show me your moves"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Villain in the Pokemon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Dimensional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broken character in Brawl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Capcom's first character in Smash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never learned how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survivor in the World of Light trailer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Fox's enemy, and is cooler than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be young and slender or older and swoll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Lucina's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Super Mario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Hero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Smash's first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Gotta go fast!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Second of a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Cooler than Fox, but is his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Edgy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Chibi version of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Robotic Operating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Died in the Belmont reveal trailer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Commander of the Waddle Dees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Two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PK Freeze!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The Most Iconic Video Game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She came from the future to save Chrom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First of a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The child version of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Hell to fight Online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He's Nobody's Hero (An Absolute Zero)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revealed in the original teaser for Smash Ultimate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Cardboard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farts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amazing in Smash 4, sucks in Ultimate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Gangplank Galleon... enough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slowest character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He's not Zelda!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secretly Zelda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Damsel in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Waka Waka Waka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Sexy Samus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Iconic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Third of a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original Meme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Kills you at 30%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Often referred to as the cutest character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She's actually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Commits Tax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Red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Aura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Final Destination, no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Legend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PLANT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edgy version of Samus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Hurts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Not as hot as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Mario, but with a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He's Our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Better than Alph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Smash Ultimate Fighters</dc:title>
  <dcterms:created xsi:type="dcterms:W3CDTF">2021-10-11T16:52:22Z</dcterms:created>
  <dcterms:modified xsi:type="dcterms:W3CDTF">2021-10-11T16:52:22Z</dcterms:modified>
</cp:coreProperties>
</file>