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Smash Universes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Nintendo's Main RPG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his own in his own series thanks to Rareware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where you create an avatar for your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about stealth and espionage set in a fictional take of real world Earth in somewhat apocalyptic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prized SNK fighting-game series with people on a quest to take on the King of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Robotic Operating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Atlus' long running turn-based RPG series set in modern day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starring a cute green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Series ran by Mario's fat &amp; greedy doppleganger featuring microgames.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series that gets you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JRPG series with a combat system styled after MMOs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series where you fight a mad doctor and his 8 robots that vary by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Series of one of Nintendo's earliest digital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really popular franchase in Japan featuring a group of nobody castaways on an epic 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classic arcade game where you shoot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series of fighting games where you fight multiple opponents in multiple circuits.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Nintendo's Tactical strategy RPG series set in sword and sorcery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starring a galactic mercenary team featuring anthropomorphic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where fighters compete to see who's the strongest fighter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titan from the Nintendo 64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where climb up an Icy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futuristic racing game featuring anti-gravity racing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starring a family of vampire hunters called the Belmonts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a Squid, or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Nintendo's Flagship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SEGA's flagship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where you run a town of anthropomorphic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classic NES game that was revived by Masahiro Sakurai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where the main character eats his enemies to gain their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Square-Enix's long-running RPG series featuring brave heroes on an epic quest to save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real-time RPG series where control &amp; manage multicolored creatures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Game where you catch Pocket Monsters and fight other pocket monsters and go on a big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series about a dark, twisted, deadly ancient war between Angels &amp;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as Mother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Series starring a galactic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series where multicolored ghosts chase you around a maze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Universes</dc:title>
  <dcterms:created xsi:type="dcterms:W3CDTF">2021-10-11T16:52:48Z</dcterms:created>
  <dcterms:modified xsi:type="dcterms:W3CDTF">2021-10-11T16:52:48Z</dcterms:modified>
</cp:coreProperties>
</file>