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Smash bros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you stay fit, is a trainer, does poses, can be a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Hides in a box, named after an animal but is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Duck and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Baby, can't talk, sucks people up and has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Jumps super high,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Evil, reptile,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named after him, smash is his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 eggs, uses tongue to eat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Tomboy princess,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Newest princess, from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Young, wings, staff, asks alot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Animal, flys a plane, rivals with falco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Swordsman, gunner, brawler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Suit, lazer gun,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it sings it puts people to sleep, sings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into a octapus, old school game, beep boop bop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Sword, saves a princess,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faster than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toadstool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suit, sexy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kirby with a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Ivasaur, charizard, squritle,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Princess, sheik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Evil, ugly, hyrule, link fights him, dork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Gassy, rides a motorcycle, farts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Mario's shadow,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Pokemon, electricity, says its name instead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bros crossword puzzle</dc:title>
  <dcterms:created xsi:type="dcterms:W3CDTF">2021-10-11T16:52:17Z</dcterms:created>
  <dcterms:modified xsi:type="dcterms:W3CDTF">2021-10-11T16:52:17Z</dcterms:modified>
</cp:coreProperties>
</file>