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Símbolos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surrealism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Traumatized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acessório para andar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and small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eusocial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animal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Símbolos en Espanol</dc:title>
  <dcterms:created xsi:type="dcterms:W3CDTF">2021-10-11T16:44:49Z</dcterms:created>
  <dcterms:modified xsi:type="dcterms:W3CDTF">2021-10-11T16:44:49Z</dcterms:modified>
</cp:coreProperties>
</file>