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Smell &amp; Taste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senses    </w:t>
      </w:r>
      <w:r>
        <w:t xml:space="preserve">   results    </w:t>
      </w:r>
      <w:r>
        <w:t xml:space="preserve">   science    </w:t>
      </w:r>
      <w:r>
        <w:t xml:space="preserve">   cartilage    </w:t>
      </w:r>
      <w:r>
        <w:t xml:space="preserve">   mucus    </w:t>
      </w:r>
      <w:r>
        <w:t xml:space="preserve">   nostrils    </w:t>
      </w:r>
      <w:r>
        <w:t xml:space="preserve">   mouth    </w:t>
      </w:r>
      <w:r>
        <w:t xml:space="preserve">   brain    </w:t>
      </w:r>
      <w:r>
        <w:t xml:space="preserve">   nose    </w:t>
      </w:r>
      <w:r>
        <w:t xml:space="preserve">   tongue    </w:t>
      </w:r>
      <w:r>
        <w:t xml:space="preserve">   bitter    </w:t>
      </w:r>
      <w:r>
        <w:t xml:space="preserve">   salty    </w:t>
      </w:r>
      <w:r>
        <w:t xml:space="preserve">   sweet    </w:t>
      </w:r>
      <w:r>
        <w:t xml:space="preserve">   sour    </w:t>
      </w:r>
      <w:r>
        <w:t xml:space="preserve">   tastebuds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Smell &amp; Taste</dc:title>
  <dcterms:created xsi:type="dcterms:W3CDTF">2021-10-11T16:51:40Z</dcterms:created>
  <dcterms:modified xsi:type="dcterms:W3CDTF">2021-10-11T16:51:40Z</dcterms:modified>
</cp:coreProperties>
</file>