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upper part of the throat behind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Nostrils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slimy substance secreted by mucous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Separates the nasal cavity from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Receives neural input about odors.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the detection of odors.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tissue forming the outer layer of a body's surface and lining the alimentary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Air-filled cavities that surround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Bones that extend down through the nasal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Chamber or channel communicating with or opening into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Smell</dc:title>
  <dcterms:created xsi:type="dcterms:W3CDTF">2021-10-11T16:51:58Z</dcterms:created>
  <dcterms:modified xsi:type="dcterms:W3CDTF">2021-10-11T16:51:58Z</dcterms:modified>
</cp:coreProperties>
</file>