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Smell and Taste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Dry    </w:t>
      </w:r>
      <w:r>
        <w:t xml:space="preserve">   Moist    </w:t>
      </w:r>
      <w:r>
        <w:t xml:space="preserve">   Minty    </w:t>
      </w:r>
      <w:r>
        <w:t xml:space="preserve">   Spicy    </w:t>
      </w:r>
      <w:r>
        <w:t xml:space="preserve">   Bitter    </w:t>
      </w:r>
      <w:r>
        <w:t xml:space="preserve">   Sour    </w:t>
      </w:r>
      <w:r>
        <w:t xml:space="preserve">   Burnt    </w:t>
      </w:r>
      <w:r>
        <w:t xml:space="preserve">   Rotten    </w:t>
      </w:r>
      <w:r>
        <w:t xml:space="preserve">   Earthy    </w:t>
      </w:r>
      <w:r>
        <w:t xml:space="preserve">   Stinky    </w:t>
      </w:r>
      <w:r>
        <w:t xml:space="preserve">   Fresh    </w:t>
      </w:r>
      <w:r>
        <w:t xml:space="preserve">   Sweet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Smell and Taste</dc:title>
  <dcterms:created xsi:type="dcterms:W3CDTF">2021-10-11T16:51:45Z</dcterms:created>
  <dcterms:modified xsi:type="dcterms:W3CDTF">2021-10-11T16:51:45Z</dcterms:modified>
</cp:coreProperties>
</file>