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Smelly Socks!!!!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wear    </w:t>
      </w:r>
      <w:r>
        <w:t xml:space="preserve">   canada    </w:t>
      </w:r>
      <w:r>
        <w:t xml:space="preserve">   geese    </w:t>
      </w:r>
      <w:r>
        <w:t xml:space="preserve">   bubbles    </w:t>
      </w:r>
      <w:r>
        <w:t xml:space="preserve">   soap    </w:t>
      </w:r>
      <w:r>
        <w:t xml:space="preserve">   scrub    </w:t>
      </w:r>
      <w:r>
        <w:t xml:space="preserve">   blam    </w:t>
      </w:r>
      <w:r>
        <w:t xml:space="preserve">   yellow    </w:t>
      </w:r>
      <w:r>
        <w:t xml:space="preserve">   green    </w:t>
      </w:r>
      <w:r>
        <w:t xml:space="preserve">   black    </w:t>
      </w:r>
      <w:r>
        <w:t xml:space="preserve">   millions    </w:t>
      </w:r>
      <w:r>
        <w:t xml:space="preserve">   row    </w:t>
      </w:r>
      <w:r>
        <w:t xml:space="preserve">   swish    </w:t>
      </w:r>
      <w:r>
        <w:t xml:space="preserve">   splash    </w:t>
      </w:r>
      <w:r>
        <w:t xml:space="preserve">   water    </w:t>
      </w:r>
      <w:r>
        <w:t xml:space="preserve">   friends    </w:t>
      </w:r>
      <w:r>
        <w:t xml:space="preserve">   tina    </w:t>
      </w:r>
      <w:r>
        <w:t xml:space="preserve">   river    </w:t>
      </w:r>
      <w:r>
        <w:t xml:space="preserve">   clean    </w:t>
      </w:r>
      <w:r>
        <w:t xml:space="preserve">   dirty    </w:t>
      </w:r>
      <w:r>
        <w:t xml:space="preserve">   socks    </w:t>
      </w:r>
      <w:r>
        <w:t xml:space="preserve">   smelly    </w:t>
      </w:r>
      <w:r>
        <w:t xml:space="preserve">   grandpa    </w:t>
      </w:r>
      <w:r>
        <w:t xml:space="preserve">   bears    </w:t>
      </w:r>
      <w:r>
        <w:t xml:space="preserve">   fish    </w:t>
      </w:r>
      <w:r>
        <w:t xml:space="preserve">   munsch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Smelly Socks!!!!</dc:title>
  <dcterms:created xsi:type="dcterms:W3CDTF">2021-10-11T16:52:22Z</dcterms:created>
  <dcterms:modified xsi:type="dcterms:W3CDTF">2021-10-11T16:52:22Z</dcterms:modified>
</cp:coreProperties>
</file>