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Smelly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Sickly    </w:t>
      </w:r>
      <w:r>
        <w:t xml:space="preserve">   Old    </w:t>
      </w:r>
      <w:r>
        <w:t xml:space="preserve">   Musty    </w:t>
      </w:r>
      <w:r>
        <w:t xml:space="preserve">   Icky    </w:t>
      </w:r>
      <w:r>
        <w:t xml:space="preserve">   Heady    </w:t>
      </w:r>
      <w:r>
        <w:t xml:space="preserve">   Greasy    </w:t>
      </w:r>
      <w:r>
        <w:t xml:space="preserve">   Gas-Swamp    </w:t>
      </w:r>
      <w:r>
        <w:t xml:space="preserve">   Gas-Sewer    </w:t>
      </w:r>
      <w:r>
        <w:t xml:space="preserve">   Garbage    </w:t>
      </w:r>
      <w:r>
        <w:t xml:space="preserve">   Gamey    </w:t>
      </w:r>
      <w:r>
        <w:t xml:space="preserve">   Fusty    </w:t>
      </w:r>
      <w:r>
        <w:t xml:space="preserve">   Funk    </w:t>
      </w:r>
      <w:r>
        <w:t xml:space="preserve">   Fulsome    </w:t>
      </w:r>
      <w:r>
        <w:t xml:space="preserve">   Fresh    </w:t>
      </w:r>
      <w:r>
        <w:t xml:space="preserve">   Fragrant    </w:t>
      </w:r>
      <w:r>
        <w:t xml:space="preserve">   Foulness    </w:t>
      </w:r>
      <w:r>
        <w:t xml:space="preserve">   Foul    </w:t>
      </w:r>
      <w:r>
        <w:t xml:space="preserve">   Flowery    </w:t>
      </w:r>
      <w:r>
        <w:t xml:space="preserve">   Floral    </w:t>
      </w:r>
      <w:r>
        <w:t xml:space="preserve">   Fishy    </w:t>
      </w:r>
      <w:r>
        <w:t xml:space="preserve">   Fetor    </w:t>
      </w:r>
      <w:r>
        <w:t xml:space="preserve">   Fetidness    </w:t>
      </w:r>
      <w:r>
        <w:t xml:space="preserve">   Fake    </w:t>
      </w:r>
      <w:r>
        <w:t xml:space="preserve">   Faint    </w:t>
      </w:r>
      <w:r>
        <w:t xml:space="preserve">   Excrement    </w:t>
      </w:r>
      <w:r>
        <w:t xml:space="preserve">   Essence    </w:t>
      </w:r>
      <w:r>
        <w:t xml:space="preserve">   Emanation    </w:t>
      </w:r>
      <w:r>
        <w:t xml:space="preserve">   Effluvium    </w:t>
      </w:r>
      <w:r>
        <w:t xml:space="preserve">   Earthy    </w:t>
      </w:r>
      <w:r>
        <w:t xml:space="preserve">   Dusty    </w:t>
      </w:r>
      <w:r>
        <w:t xml:space="preserve">   Dull    </w:t>
      </w:r>
      <w:r>
        <w:t xml:space="preserve">   Distinct    </w:t>
      </w:r>
      <w:r>
        <w:t xml:space="preserve">   Dislike    </w:t>
      </w:r>
      <w:r>
        <w:t xml:space="preserve">   Disinfectant    </w:t>
      </w:r>
      <w:r>
        <w:t xml:space="preserve">   Dirt    </w:t>
      </w:r>
      <w:r>
        <w:t xml:space="preserve">   Dewy    </w:t>
      </w:r>
      <w:r>
        <w:t xml:space="preserve">   Delicious    </w:t>
      </w:r>
      <w:r>
        <w:t xml:space="preserve">   Delicate    </w:t>
      </w:r>
      <w:r>
        <w:t xml:space="preserve">   Decay    </w:t>
      </w:r>
      <w:r>
        <w:t xml:space="preserve">   Death    </w:t>
      </w:r>
      <w:r>
        <w:t xml:space="preserve">   Dank    </w:t>
      </w:r>
      <w:r>
        <w:t xml:space="preserve">   Damp    </w:t>
      </w:r>
      <w:r>
        <w:t xml:space="preserve">   Cool    </w:t>
      </w:r>
      <w:r>
        <w:t xml:space="preserve">   Compost    </w:t>
      </w:r>
      <w:r>
        <w:t xml:space="preserve">   Complex    </w:t>
      </w:r>
      <w:r>
        <w:t xml:space="preserve">   Comforting    </w:t>
      </w:r>
      <w:r>
        <w:t xml:space="preserve">   Clean    </w:t>
      </w:r>
      <w:r>
        <w:t xml:space="preserve">   Choking    </w:t>
      </w:r>
      <w:r>
        <w:t xml:space="preserve">   Chocolaty    </w:t>
      </w:r>
      <w:r>
        <w:t xml:space="preserve">   Chemical-Laced    </w:t>
      </w:r>
      <w:r>
        <w:t xml:space="preserve">   Camphoric    </w:t>
      </w:r>
      <w:r>
        <w:t xml:space="preserve">   Burning    </w:t>
      </w:r>
      <w:r>
        <w:t xml:space="preserve">   Bright    </w:t>
      </w:r>
      <w:r>
        <w:t xml:space="preserve">   Brackish    </w:t>
      </w:r>
      <w:r>
        <w:t xml:space="preserve">   Bouquet    </w:t>
      </w:r>
      <w:r>
        <w:t xml:space="preserve">   Balmy    </w:t>
      </w:r>
      <w:r>
        <w:t xml:space="preserve">   Bad    </w:t>
      </w:r>
      <w:r>
        <w:t xml:space="preserve">   awful    </w:t>
      </w:r>
      <w:r>
        <w:t xml:space="preserve">   assailing    </w:t>
      </w:r>
      <w:r>
        <w:t xml:space="preserve">   aroma    </w:t>
      </w:r>
      <w:r>
        <w:t xml:space="preserve">   appeasing    </w:t>
      </w:r>
      <w:r>
        <w:t xml:space="preserve">   antiseptic    </w:t>
      </w:r>
      <w:r>
        <w:t xml:space="preserve">   alkaline    </w:t>
      </w:r>
      <w:r>
        <w:t xml:space="preserve">   airy    </w:t>
      </w:r>
      <w:r>
        <w:t xml:space="preserve">   agreeable    </w:t>
      </w:r>
      <w:r>
        <w:t xml:space="preserve">   acrid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Smelly </dc:title>
  <dcterms:created xsi:type="dcterms:W3CDTF">2021-10-11T16:52:31Z</dcterms:created>
  <dcterms:modified xsi:type="dcterms:W3CDTF">2021-10-11T16:52:31Z</dcterms:modified>
</cp:coreProperties>
</file>