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Smile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Together    </w:t>
      </w:r>
      <w:r>
        <w:t xml:space="preserve">   Finally    </w:t>
      </w:r>
      <w:r>
        <w:t xml:space="preserve">   Hugs    </w:t>
      </w:r>
      <w:r>
        <w:t xml:space="preserve">   Kisses    </w:t>
      </w:r>
      <w:r>
        <w:t xml:space="preserve">   Teal    </w:t>
      </w:r>
      <w:r>
        <w:t xml:space="preserve">   White    </w:t>
      </w:r>
      <w:r>
        <w:t xml:space="preserve">   Promdate    </w:t>
      </w:r>
      <w:r>
        <w:t xml:space="preserve">   Kindness    </w:t>
      </w:r>
      <w:r>
        <w:t xml:space="preserve">   Downs    </w:t>
      </w:r>
      <w:r>
        <w:t xml:space="preserve">   Ups    </w:t>
      </w:r>
      <w:r>
        <w:t xml:space="preserve">   Laughs    </w:t>
      </w:r>
      <w:r>
        <w:t xml:space="preserve">   Happiness    </w:t>
      </w:r>
      <w:r>
        <w:t xml:space="preserve">   Forever    </w:t>
      </w:r>
      <w:r>
        <w:t xml:space="preserve">   Patience    </w:t>
      </w:r>
      <w:r>
        <w:t xml:space="preserve">   Smiles    </w:t>
      </w:r>
      <w:r>
        <w:t xml:space="preserve">   Love    </w:t>
      </w:r>
      <w:r>
        <w:t xml:space="preserve">   Trea    </w:t>
      </w:r>
      <w:r>
        <w:t xml:space="preserve">   Prom    </w:t>
      </w:r>
      <w:r>
        <w:t xml:space="preserve">   Highschool    </w:t>
      </w:r>
      <w:r>
        <w:t xml:space="preserve">   Lawrence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Smile</dc:title>
  <dcterms:created xsi:type="dcterms:W3CDTF">2021-10-11T16:52:45Z</dcterms:created>
  <dcterms:modified xsi:type="dcterms:W3CDTF">2021-10-11T16:52:45Z</dcterms:modified>
</cp:coreProperties>
</file>